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agile    </w:t>
      </w:r>
      <w:r>
        <w:t xml:space="preserve">   chaton    </w:t>
      </w:r>
      <w:r>
        <w:t xml:space="preserve">   croquettes    </w:t>
      </w:r>
      <w:r>
        <w:t xml:space="preserve">   crème    </w:t>
      </w:r>
      <w:r>
        <w:t xml:space="preserve">   diurne    </w:t>
      </w:r>
      <w:r>
        <w:t xml:space="preserve">   doux    </w:t>
      </w:r>
      <w:r>
        <w:t xml:space="preserve">   jouets    </w:t>
      </w:r>
      <w:r>
        <w:t xml:space="preserve">   joueur    </w:t>
      </w:r>
      <w:r>
        <w:t xml:space="preserve">   moustaches    </w:t>
      </w:r>
      <w:r>
        <w:t xml:space="preserve">   museau    </w:t>
      </w:r>
      <w:r>
        <w:t xml:space="preserve">   panier    </w:t>
      </w:r>
      <w:r>
        <w:t xml:space="preserve">   pelage    </w:t>
      </w:r>
      <w:r>
        <w:t xml:space="preserve">   proies    </w:t>
      </w:r>
      <w:r>
        <w:t xml:space="preserve">   siamois    </w:t>
      </w:r>
      <w:r>
        <w:t xml:space="preserve">   vétérinaire    </w:t>
      </w:r>
      <w:r>
        <w:t xml:space="preserve">   écaille de tortue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chats </dc:title>
  <dcterms:created xsi:type="dcterms:W3CDTF">2021-10-11T10:58:05Z</dcterms:created>
  <dcterms:modified xsi:type="dcterms:W3CDTF">2021-10-11T10:58:05Z</dcterms:modified>
</cp:coreProperties>
</file>