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choses quotidiennes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paperclip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neighbor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choses quotidiennes</dc:title>
  <dcterms:created xsi:type="dcterms:W3CDTF">2021-10-11T10:57:07Z</dcterms:created>
  <dcterms:modified xsi:type="dcterms:W3CDTF">2021-10-11T10:57:07Z</dcterms:modified>
</cp:coreProperties>
</file>