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corvees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travailler dane le jardin    </w:t>
      </w:r>
      <w:r>
        <w:t xml:space="preserve">   sortir la poubelle    </w:t>
      </w:r>
      <w:r>
        <w:t xml:space="preserve">   ranger la chambre    </w:t>
      </w:r>
      <w:r>
        <w:t xml:space="preserve">   passer l'aspirateur    </w:t>
      </w:r>
      <w:r>
        <w:t xml:space="preserve">   nettoyer    </w:t>
      </w:r>
      <w:r>
        <w:t xml:space="preserve">   mettre la table    </w:t>
      </w:r>
      <w:r>
        <w:t xml:space="preserve">   laver la voiture    </w:t>
      </w:r>
      <w:r>
        <w:t xml:space="preserve">   garder les enfants    </w:t>
      </w:r>
      <w:r>
        <w:t xml:space="preserve">   faire les courses    </w:t>
      </w:r>
      <w:r>
        <w:t xml:space="preserve">   faire son lit    </w:t>
      </w:r>
      <w:r>
        <w:t xml:space="preserve">   faire la lessive    </w:t>
      </w:r>
      <w:r>
        <w:t xml:space="preserve">   faire la cuisine    </w:t>
      </w:r>
      <w:r>
        <w:t xml:space="preserve">   donner a manager au chien    </w:t>
      </w:r>
      <w:r>
        <w:t xml:space="preserve">   debarrasser la table    </w:t>
      </w:r>
      <w:r>
        <w:t xml:space="preserve">   balayer    </w:t>
      </w:r>
      <w:r>
        <w:t xml:space="preserve">   arroser les plantes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corvees</dc:title>
  <dcterms:created xsi:type="dcterms:W3CDTF">2021-10-11T10:56:34Z</dcterms:created>
  <dcterms:modified xsi:type="dcterms:W3CDTF">2021-10-11T10:56:34Z</dcterms:modified>
</cp:coreProperties>
</file>