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verdatre    </w:t>
      </w:r>
      <w:r>
        <w:t xml:space="preserve">   rougeatre    </w:t>
      </w:r>
      <w:r>
        <w:t xml:space="preserve">   noiratre    </w:t>
      </w:r>
      <w:r>
        <w:t xml:space="preserve">   jaunatre    </w:t>
      </w:r>
      <w:r>
        <w:t xml:space="preserve">   grisatre    </w:t>
      </w:r>
      <w:r>
        <w:t xml:space="preserve">   fonce    </w:t>
      </w:r>
      <w:r>
        <w:t xml:space="preserve">   clair    </w:t>
      </w:r>
      <w:r>
        <w:t xml:space="preserve">   bruntare    </w:t>
      </w:r>
      <w:r>
        <w:t xml:space="preserve">   bleutare    </w:t>
      </w:r>
      <w:r>
        <w:t xml:space="preserve">   BLANCHATRE    </w:t>
      </w:r>
      <w:r>
        <w:t xml:space="preserve">   VERT    </w:t>
      </w:r>
      <w:r>
        <w:t xml:space="preserve">   ROUGE    </w:t>
      </w:r>
      <w:r>
        <w:t xml:space="preserve">   NOIR    </w:t>
      </w:r>
      <w:r>
        <w:t xml:space="preserve">   JAUNE    </w:t>
      </w:r>
      <w:r>
        <w:t xml:space="preserve">   GRIS    </w:t>
      </w:r>
      <w:r>
        <w:t xml:space="preserve">   VIF    </w:t>
      </w:r>
      <w:r>
        <w:t xml:space="preserve">   BRUN    </w:t>
      </w:r>
      <w:r>
        <w:t xml:space="preserve">   BLANC    </w:t>
      </w:r>
      <w:r>
        <w:t xml:space="preserve">   BEIGE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2021-10-11T10:58:06Z</dcterms:created>
  <dcterms:modified xsi:type="dcterms:W3CDTF">2021-10-11T10:58:06Z</dcterms:modified>
</cp:coreProperties>
</file>