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blanc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gwyrdd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jaune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gwyn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porffor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violet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melyn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2021-10-11T10:57:54Z</dcterms:created>
  <dcterms:modified xsi:type="dcterms:W3CDTF">2021-10-11T10:57:54Z</dcterms:modified>
</cp:coreProperties>
</file>