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 et 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doigt de pied    </w:t>
      </w:r>
      <w:r>
        <w:t xml:space="preserve">   main    </w:t>
      </w:r>
      <w:r>
        <w:t xml:space="preserve">   jambe    </w:t>
      </w:r>
      <w:r>
        <w:t xml:space="preserve">   bras    </w:t>
      </w:r>
      <w:r>
        <w:t xml:space="preserve">   pied    </w:t>
      </w:r>
      <w:r>
        <w:t xml:space="preserve">   genoux    </w:t>
      </w:r>
      <w:r>
        <w:t xml:space="preserve">   epaule    </w:t>
      </w:r>
      <w:r>
        <w:t xml:space="preserve">   tete    </w:t>
      </w:r>
      <w:r>
        <w:t xml:space="preserve">   oreille    </w:t>
      </w:r>
      <w:r>
        <w:t xml:space="preserve">   yeux    </w:t>
      </w:r>
      <w:r>
        <w:t xml:space="preserve">   bouche    </w:t>
      </w:r>
      <w:r>
        <w:t xml:space="preserve">   nez    </w:t>
      </w:r>
      <w:r>
        <w:t xml:space="preserve">   cheveux    </w:t>
      </w:r>
      <w:r>
        <w:t xml:space="preserve">   marron    </w:t>
      </w:r>
      <w:r>
        <w:t xml:space="preserve">   jaune    </w:t>
      </w:r>
      <w:r>
        <w:t xml:space="preserve">   blanche    </w:t>
      </w:r>
      <w:r>
        <w:t xml:space="preserve">   noir    </w:t>
      </w:r>
      <w:r>
        <w:t xml:space="preserve">   gris    </w:t>
      </w:r>
      <w:r>
        <w:t xml:space="preserve">   rouge    </w:t>
      </w:r>
      <w:r>
        <w:t xml:space="preserve">   violette    </w:t>
      </w:r>
      <w:r>
        <w:t xml:space="preserve">   rose    </w:t>
      </w:r>
      <w:r>
        <w:t xml:space="preserve">   orange    </w:t>
      </w:r>
      <w:r>
        <w:t xml:space="preserve">   verte    </w:t>
      </w:r>
      <w:r>
        <w:t xml:space="preserve">   vert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 et le corps</dc:title>
  <dcterms:created xsi:type="dcterms:W3CDTF">2021-10-11T10:57:17Z</dcterms:created>
  <dcterms:modified xsi:type="dcterms:W3CDTF">2021-10-11T10:57:17Z</dcterms:modified>
</cp:coreProperties>
</file>