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sporty</w:t>
            </w:r>
          </w:p>
        </w:tc>
      </w:tr>
    </w:tbl>
    <w:p>
      <w:pPr>
        <w:pStyle w:val="WordBankLarge"/>
      </w:pPr>
      <w:r>
        <w:t xml:space="preserve">   beau    </w:t>
      </w:r>
      <w:r>
        <w:t xml:space="preserve">   belle    </w:t>
      </w:r>
      <w:r>
        <w:t xml:space="preserve">   moche    </w:t>
      </w:r>
      <w:r>
        <w:t xml:space="preserve">   fort    </w:t>
      </w:r>
      <w:r>
        <w:t xml:space="preserve">   marrant    </w:t>
      </w:r>
      <w:r>
        <w:t xml:space="preserve">   paresseux    </w:t>
      </w:r>
      <w:r>
        <w:t xml:space="preserve">   ennuyeux    </w:t>
      </w:r>
      <w:r>
        <w:t xml:space="preserve">   intelligent    </w:t>
      </w:r>
      <w:r>
        <w:t xml:space="preserve">   potelé    </w:t>
      </w:r>
      <w:r>
        <w:t xml:space="preserve">   sportif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descriptions</dc:title>
  <dcterms:created xsi:type="dcterms:W3CDTF">2021-10-11T10:58:11Z</dcterms:created>
  <dcterms:modified xsi:type="dcterms:W3CDTF">2021-10-11T10:58:11Z</dcterms:modified>
</cp:coreProperties>
</file>