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les dix commandenments 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</w:tbl>
    <w:p>
      <w:pPr>
        <w:pStyle w:val="WordBankMedium"/>
      </w:pPr>
      <w:r>
        <w:t xml:space="preserve">   trimer    </w:t>
      </w:r>
      <w:r>
        <w:t xml:space="preserve">   rassis    </w:t>
      </w:r>
      <w:r>
        <w:t xml:space="preserve">   nomme    </w:t>
      </w:r>
      <w:r>
        <w:t xml:space="preserve">   mere    </w:t>
      </w:r>
      <w:r>
        <w:t xml:space="preserve">   lord    </w:t>
      </w:r>
      <w:r>
        <w:t xml:space="preserve">   fouet    </w:t>
      </w:r>
      <w:r>
        <w:t xml:space="preserve">   epouse    </w:t>
      </w:r>
      <w:r>
        <w:t xml:space="preserve">   commandments    </w:t>
      </w:r>
      <w:r>
        <w:t xml:space="preserve">   signifer    </w:t>
      </w:r>
      <w:r>
        <w:t xml:space="preserve">   pere    </w:t>
      </w:r>
      <w:r>
        <w:t xml:space="preserve">   nerveux    </w:t>
      </w:r>
      <w:r>
        <w:t xml:space="preserve">   marcher    </w:t>
      </w:r>
      <w:r>
        <w:t xml:space="preserve">   longue    </w:t>
      </w:r>
      <w:r>
        <w:t xml:space="preserve">   femme    </w:t>
      </w:r>
      <w:r>
        <w:t xml:space="preserve">   dix    </w:t>
      </w:r>
      <w:r>
        <w:t xml:space="preserve">   chef    </w:t>
      </w:r>
      <w:r>
        <w:t xml:space="preserve">   sable    </w:t>
      </w:r>
      <w:r>
        <w:t xml:space="preserve">   pauvre    </w:t>
      </w:r>
      <w:r>
        <w:t xml:space="preserve">   moise    </w:t>
      </w:r>
      <w:r>
        <w:t xml:space="preserve">   maison    </w:t>
      </w:r>
      <w:r>
        <w:t xml:space="preserve">   gens    </w:t>
      </w:r>
      <w:r>
        <w:t xml:space="preserve">   famille    </w:t>
      </w:r>
      <w:r>
        <w:t xml:space="preserve">   dieu    </w:t>
      </w:r>
      <w:r>
        <w:t xml:space="preserve">   ami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dix commandenments !</dc:title>
  <dcterms:created xsi:type="dcterms:W3CDTF">2021-10-11T10:56:56Z</dcterms:created>
  <dcterms:modified xsi:type="dcterms:W3CDTF">2021-10-11T10:56:56Z</dcterms:modified>
</cp:coreProperties>
</file>