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effets secondaires des morphiniques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effet secondaire central digestif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effet indésirable central psychique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effet secondaire central digestif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morphine augmente le tonus des muscles lisses circulaires des sphincters, ce qui entraîne une .... urinaire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morphine peut entraîner selon la posologie utilisée une .... respiratoire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effet indésirable sur le tube digestif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effet indésirable central psychique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morphine a une action .... sur les muscles respiratoire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post-opératoire immédiat, la morphine peut entrainer 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chez le patient âgé, l’utilisation de morphiniques peut entraîner une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diminution du diamètre de la pupille par augmentation tu tonus cholinergique central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effets secondaires des morphiniques</dc:title>
  <dcterms:created xsi:type="dcterms:W3CDTF">2021-10-11T10:58:31Z</dcterms:created>
  <dcterms:modified xsi:type="dcterms:W3CDTF">2021-10-11T10:58:31Z</dcterms:modified>
</cp:coreProperties>
</file>