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emission de television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em.pourlajeunesse    </w:t>
      </w:r>
      <w:r>
        <w:t xml:space="preserve">   em.d'horror    </w:t>
      </w:r>
      <w:r>
        <w:t xml:space="preserve">   talk-shows    </w:t>
      </w:r>
      <w:r>
        <w:t xml:space="preserve">   tele-realites    </w:t>
      </w:r>
      <w:r>
        <w:t xml:space="preserve">   culinaires    </w:t>
      </w:r>
      <w:r>
        <w:t xml:space="preserve">   meteo    </w:t>
      </w:r>
      <w:r>
        <w:t xml:space="preserve">   documentaires    </w:t>
      </w:r>
      <w:r>
        <w:t xml:space="preserve">   videoclips    </w:t>
      </w:r>
      <w:r>
        <w:t xml:space="preserve">   jeux    </w:t>
      </w:r>
      <w:r>
        <w:t xml:space="preserve">   feuilletons    </w:t>
      </w:r>
      <w:r>
        <w:t xml:space="preserve">   em.desports    </w:t>
      </w:r>
      <w:r>
        <w:t xml:space="preserve">   nouvelles    </w:t>
      </w:r>
      <w:r>
        <w:t xml:space="preserve">   comedies    </w:t>
      </w:r>
      <w:r>
        <w:t xml:space="preserve">   drames    </w:t>
      </w:r>
      <w:r>
        <w:t xml:space="preserve">   dessins animes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emission de television</dc:title>
  <dcterms:created xsi:type="dcterms:W3CDTF">2021-10-11T10:57:23Z</dcterms:created>
  <dcterms:modified xsi:type="dcterms:W3CDTF">2021-10-11T10:57:23Z</dcterms:modified>
</cp:coreProperties>
</file>