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emplois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repare des choses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aide les docteurs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donne l'education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organise les livres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gouverne un pays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prends des photos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 va sur des autres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aide des persone a vivre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es en charge de l'ecole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persone qui cuisine</w:t>
            </w:r>
          </w:p>
        </w:tc>
      </w:tr>
    </w:tbl>
    <w:p>
      <w:pPr>
        <w:pStyle w:val="WordBankSmall"/>
      </w:pPr>
      <w:r>
        <w:t xml:space="preserve">   astronaute    </w:t>
      </w:r>
      <w:r>
        <w:t xml:space="preserve">   chef    </w:t>
      </w:r>
      <w:r>
        <w:t xml:space="preserve">   enseingnent    </w:t>
      </w:r>
      <w:r>
        <w:t xml:space="preserve">   directeur    </w:t>
      </w:r>
      <w:r>
        <w:t xml:space="preserve">   bibliothecaire    </w:t>
      </w:r>
      <w:r>
        <w:t xml:space="preserve">   mechanicien    </w:t>
      </w:r>
      <w:r>
        <w:t xml:space="preserve">   docteur    </w:t>
      </w:r>
      <w:r>
        <w:t xml:space="preserve">   infermiere    </w:t>
      </w:r>
      <w:r>
        <w:t xml:space="preserve">   president    </w:t>
      </w:r>
      <w:r>
        <w:t xml:space="preserve">   photographiers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emplois</dc:title>
  <dcterms:created xsi:type="dcterms:W3CDTF">2021-10-11T10:58:09Z</dcterms:created>
  <dcterms:modified xsi:type="dcterms:W3CDTF">2021-10-11T10:58:09Z</dcterms:modified>
</cp:coreProperties>
</file>