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les endroits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cinéma    </w:t>
      </w:r>
      <w:r>
        <w:t xml:space="preserve">   ville    </w:t>
      </w:r>
      <w:r>
        <w:t xml:space="preserve">   musée    </w:t>
      </w:r>
      <w:r>
        <w:t xml:space="preserve">   hotel    </w:t>
      </w:r>
      <w:r>
        <w:t xml:space="preserve">   collège    </w:t>
      </w:r>
      <w:r>
        <w:t xml:space="preserve">   lycée    </w:t>
      </w:r>
      <w:r>
        <w:t xml:space="preserve">   centre commercial    </w:t>
      </w:r>
      <w:r>
        <w:t xml:space="preserve">   bureau    </w:t>
      </w:r>
      <w:r>
        <w:t xml:space="preserve">   synagogue    </w:t>
      </w:r>
      <w:r>
        <w:t xml:space="preserve">   mosquée    </w:t>
      </w:r>
      <w:r>
        <w:t xml:space="preserve">   gare    </w:t>
      </w:r>
      <w:r>
        <w:t xml:space="preserve">   restaurant    </w:t>
      </w:r>
      <w:r>
        <w:t xml:space="preserve">   café    </w:t>
      </w:r>
      <w:r>
        <w:t xml:space="preserve">   théatre    </w:t>
      </w:r>
      <w:r>
        <w:t xml:space="preserve">   bibliothèque    </w:t>
      </w:r>
      <w:r>
        <w:t xml:space="preserve">   piscine    </w:t>
      </w:r>
      <w:r>
        <w:t xml:space="preserve">   parc    </w:t>
      </w:r>
      <w:r>
        <w:t xml:space="preserve">   banque    </w:t>
      </w:r>
      <w:r>
        <w:t xml:space="preserve">   poste    </w:t>
      </w:r>
      <w:r>
        <w:t xml:space="preserve">   école    </w:t>
      </w:r>
      <w:r>
        <w:t xml:space="preserve">   magasin    </w:t>
      </w:r>
      <w:r>
        <w:t xml:space="preserve">   campagne    </w:t>
      </w:r>
      <w:r>
        <w:t xml:space="preserve">   montagne    </w:t>
      </w:r>
      <w:r>
        <w:t xml:space="preserve">   plage    </w:t>
      </w:r>
      <w:r>
        <w:t xml:space="preserve">   maison    </w:t>
      </w:r>
      <w:r>
        <w:t xml:space="preserve">   église    </w:t>
      </w:r>
      <w:r>
        <w:t xml:space="preserve">   hopital    </w:t>
      </w:r>
      <w:r>
        <w:t xml:space="preserve">   stade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endroits</dc:title>
  <dcterms:created xsi:type="dcterms:W3CDTF">2021-10-11T10:58:44Z</dcterms:created>
  <dcterms:modified xsi:type="dcterms:W3CDTF">2021-10-11T10:58:44Z</dcterms:modified>
</cp:coreProperties>
</file>