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fruits et legumes</w:t>
      </w:r>
    </w:p>
    <w:p>
      <w:pPr>
        <w:pStyle w:val="Questions"/>
      </w:pPr>
      <w:r>
        <w:t xml:space="preserve">1. ESSRFAI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BUIERGEAN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ASRRICHSETOVT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SCSRSEIE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TEPAQSEU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ETGTOCUER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PRESOI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SPVORION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ESTRATCO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EOSRBIMFAS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CGASPOHMINN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INNGOO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ORDEMEPREMTE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ASENBNA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SPEOMM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SOLOCIBR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TOPSPISEIT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TSMTAEO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ITCRABSO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OMNEL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fruits et legumes</dc:title>
  <dcterms:created xsi:type="dcterms:W3CDTF">2021-10-11T10:58:41Z</dcterms:created>
  <dcterms:modified xsi:type="dcterms:W3CDTF">2021-10-11T10:58:41Z</dcterms:modified>
</cp:coreProperties>
</file>