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les horoscopes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poissons    </w:t>
      </w:r>
      <w:r>
        <w:t xml:space="preserve">   verseau    </w:t>
      </w:r>
      <w:r>
        <w:t xml:space="preserve">   capricorne    </w:t>
      </w:r>
      <w:r>
        <w:t xml:space="preserve">   sagattaire    </w:t>
      </w:r>
      <w:r>
        <w:t xml:space="preserve">   scorpion    </w:t>
      </w:r>
      <w:r>
        <w:t xml:space="preserve">   balence    </w:t>
      </w:r>
      <w:r>
        <w:t xml:space="preserve">   viege    </w:t>
      </w:r>
      <w:r>
        <w:t xml:space="preserve">   lion    </w:t>
      </w:r>
      <w:r>
        <w:t xml:space="preserve">   cancer    </w:t>
      </w:r>
      <w:r>
        <w:t xml:space="preserve">   gemeaux    </w:t>
      </w:r>
      <w:r>
        <w:t xml:space="preserve">   taureau    </w:t>
      </w:r>
      <w:r>
        <w:t xml:space="preserve">   belier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les horoscopes</dc:title>
  <dcterms:created xsi:type="dcterms:W3CDTF">2021-10-10T23:44:27Z</dcterms:created>
  <dcterms:modified xsi:type="dcterms:W3CDTF">2021-10-10T23:44:27Z</dcterms:modified>
</cp:coreProperties>
</file>