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jeux olympiques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setelhta    </w:t>
      </w:r>
      <w:r>
        <w:t xml:space="preserve">   athlètes    </w:t>
      </w:r>
      <w:r>
        <w:t xml:space="preserve">   site    </w:t>
      </w:r>
      <w:r>
        <w:t xml:space="preserve">   problèmes de sécurité    </w:t>
      </w:r>
      <w:r>
        <w:t xml:space="preserve">   en retard    </w:t>
      </w:r>
      <w:r>
        <w:t xml:space="preserve">   Mme Rousseff    </w:t>
      </w:r>
      <w:r>
        <w:t xml:space="preserve">   Grèce    </w:t>
      </w:r>
      <w:r>
        <w:t xml:space="preserve">   Zika    </w:t>
      </w:r>
      <w:r>
        <w:t xml:space="preserve">   Rio de Janeiro    </w:t>
      </w:r>
      <w:r>
        <w:t xml:space="preserve">   Sud américain    </w:t>
      </w:r>
      <w:r>
        <w:t xml:space="preserve">   Brésil    </w:t>
      </w:r>
      <w:r>
        <w:t xml:space="preserve">   olympiques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jeux olympiques</dc:title>
  <dcterms:created xsi:type="dcterms:W3CDTF">2021-10-11T10:57:55Z</dcterms:created>
  <dcterms:modified xsi:type="dcterms:W3CDTF">2021-10-11T10:57:55Z</dcterms:modified>
</cp:coreProperties>
</file>