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les jours, les mois et les saisons de l'année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Tiu's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Freya's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Moon's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April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Thor's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Saturn's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February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August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Sun's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Month of Halloween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September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January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July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June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Winter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Woden's day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jours, les mois et les saisons de l'année</dc:title>
  <dcterms:created xsi:type="dcterms:W3CDTF">2021-10-11T10:58:10Z</dcterms:created>
  <dcterms:modified xsi:type="dcterms:W3CDTF">2021-10-11T10:58:10Z</dcterms:modified>
</cp:coreProperties>
</file>