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légumes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tomate    </w:t>
      </w:r>
      <w:r>
        <w:t xml:space="preserve">   pomme de terre    </w:t>
      </w:r>
      <w:r>
        <w:t xml:space="preserve">   petits pois    </w:t>
      </w:r>
      <w:r>
        <w:t xml:space="preserve">   oignon    </w:t>
      </w:r>
      <w:r>
        <w:t xml:space="preserve">   maïs    </w:t>
      </w:r>
      <w:r>
        <w:t xml:space="preserve">   laitue    </w:t>
      </w:r>
      <w:r>
        <w:t xml:space="preserve">   haricot vert    </w:t>
      </w:r>
      <w:r>
        <w:t xml:space="preserve">   céleri    </w:t>
      </w:r>
      <w:r>
        <w:t xml:space="preserve">   concombre    </w:t>
      </w:r>
      <w:r>
        <w:t xml:space="preserve">   choufleur    </w:t>
      </w:r>
      <w:r>
        <w:t xml:space="preserve">   champignon    </w:t>
      </w:r>
      <w:r>
        <w:t xml:space="preserve">   carotte    </w:t>
      </w:r>
      <w:r>
        <w:t xml:space="preserve">   brocoli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légumes</dc:title>
  <dcterms:created xsi:type="dcterms:W3CDTF">2021-10-11T10:58:16Z</dcterms:created>
  <dcterms:modified xsi:type="dcterms:W3CDTF">2021-10-11T10:58:16Z</dcterms:modified>
</cp:coreProperties>
</file>