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loisirs et activites</w:t>
      </w:r>
    </w:p>
    <w:p>
      <w:pPr>
        <w:pStyle w:val="Questions"/>
      </w:pPr>
      <w:r>
        <w:t xml:space="preserve">1. EL RKTAAE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SLE STORPS TIEQAUUN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AL ELIOV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 AITTCNEERL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RUOIRC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UN JOUUER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NU SROTP DE ABCTOM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EL OOINVL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DASREN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RFEAI UEN OMPRDEAEN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loisirs et activites</dc:title>
  <dcterms:created xsi:type="dcterms:W3CDTF">2021-10-11T10:59:02Z</dcterms:created>
  <dcterms:modified xsi:type="dcterms:W3CDTF">2021-10-11T10:59:02Z</dcterms:modified>
</cp:coreProperties>
</file>