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matieres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technologie    </w:t>
      </w:r>
      <w:r>
        <w:t xml:space="preserve">   le sport    </w:t>
      </w:r>
      <w:r>
        <w:t xml:space="preserve">   le dessin    </w:t>
      </w:r>
      <w:r>
        <w:t xml:space="preserve">   l'informatique    </w:t>
      </w:r>
      <w:r>
        <w:t xml:space="preserve">   l'allemand    </w:t>
      </w:r>
      <w:r>
        <w:t xml:space="preserve">   l'espagnol    </w:t>
      </w:r>
      <w:r>
        <w:t xml:space="preserve">   l'histoire    </w:t>
      </w:r>
      <w:r>
        <w:t xml:space="preserve">   le francais    </w:t>
      </w:r>
      <w:r>
        <w:t xml:space="preserve">   les maths    </w:t>
      </w:r>
      <w:r>
        <w:t xml:space="preserve">   la musique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</dc:title>
  <dcterms:created xsi:type="dcterms:W3CDTF">2021-10-11T10:59:20Z</dcterms:created>
  <dcterms:modified xsi:type="dcterms:W3CDTF">2021-10-11T10:59:20Z</dcterms:modified>
</cp:coreProperties>
</file>