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les miserables    </w:t>
      </w:r>
      <w:r>
        <w:t xml:space="preserve">   24601    </w:t>
      </w:r>
      <w:r>
        <w:t xml:space="preserve">   cosette    </w:t>
      </w:r>
      <w:r>
        <w:t xml:space="preserve">   eponine    </w:t>
      </w:r>
      <w:r>
        <w:t xml:space="preserve">   fantine    </w:t>
      </w:r>
      <w:r>
        <w:t xml:space="preserve">   gavroche    </w:t>
      </w:r>
      <w:r>
        <w:t xml:space="preserve">   javert    </w:t>
      </w:r>
      <w:r>
        <w:t xml:space="preserve">   jean valjean    </w:t>
      </w:r>
      <w:r>
        <w:t xml:space="preserve">   littlepeople    </w:t>
      </w:r>
      <w:r>
        <w:t xml:space="preserve">   marius    </w:t>
      </w:r>
      <w:r>
        <w:t xml:space="preserve">   stars    </w:t>
      </w:r>
      <w:r>
        <w:t xml:space="preserve">   toothman    </w:t>
      </w:r>
      <w:r>
        <w:t xml:space="preserve">   youngcosette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 </dc:title>
  <dcterms:created xsi:type="dcterms:W3CDTF">2021-10-11T10:59:05Z</dcterms:created>
  <dcterms:modified xsi:type="dcterms:W3CDTF">2021-10-11T10:59:05Z</dcterms:modified>
</cp:coreProperties>
</file>