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émissions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émissions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soap_operas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feuilletons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films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séries de science-fiction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youth_programmes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informations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documentaries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météo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programmes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émissions de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music_programmes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émissions de musique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advertisements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émissions policières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sports_programmes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jeux télévisés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the_weather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dessins animés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the_news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films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game_shows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 documentaires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cartoons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publicité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sci-fi_series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 programmes de télé-réalité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cop_shows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émissions pour la jeunesse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reality_shows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émissions</dc:title>
  <dcterms:created xsi:type="dcterms:W3CDTF">2021-10-11T10:57:36Z</dcterms:created>
  <dcterms:modified xsi:type="dcterms:W3CDTF">2021-10-11T10:57:36Z</dcterms:modified>
</cp:coreProperties>
</file>