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mémes et les jeux vidéos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fou    </w:t>
      </w:r>
      <w:r>
        <w:t xml:space="preserve">   addictif    </w:t>
      </w:r>
      <w:r>
        <w:t xml:space="preserve">   Bastion    </w:t>
      </w:r>
      <w:r>
        <w:t xml:space="preserve">   chanson de muffin    </w:t>
      </w:r>
      <w:r>
        <w:t xml:space="preserve">   chat ninja    </w:t>
      </w:r>
      <w:r>
        <w:t xml:space="preserve">   Chevalier Noir    </w:t>
      </w:r>
      <w:r>
        <w:t xml:space="preserve">   colére    </w:t>
      </w:r>
      <w:r>
        <w:t xml:space="preserve">   communauté    </w:t>
      </w:r>
      <w:r>
        <w:t xml:space="preserve">   compétition    </w:t>
      </w:r>
      <w:r>
        <w:t xml:space="preserve">   difficile    </w:t>
      </w:r>
      <w:r>
        <w:t xml:space="preserve">   drogué    </w:t>
      </w:r>
      <w:r>
        <w:t xml:space="preserve">   drôle    </w:t>
      </w:r>
      <w:r>
        <w:t xml:space="preserve">   détaché    </w:t>
      </w:r>
      <w:r>
        <w:t xml:space="preserve">   enervant    </w:t>
      </w:r>
      <w:r>
        <w:t xml:space="preserve">   enthousiasme    </w:t>
      </w:r>
      <w:r>
        <w:t xml:space="preserve">   explosion    </w:t>
      </w:r>
      <w:r>
        <w:t xml:space="preserve">   extraordinaire    </w:t>
      </w:r>
      <w:r>
        <w:t xml:space="preserve">   fatigant    </w:t>
      </w:r>
      <w:r>
        <w:t xml:space="preserve">   flamant rose    </w:t>
      </w:r>
      <w:r>
        <w:t xml:space="preserve">   futuriste    </w:t>
      </w:r>
      <w:r>
        <w:t xml:space="preserve">   Genji    </w:t>
      </w:r>
      <w:r>
        <w:t xml:space="preserve">   la mode    </w:t>
      </w:r>
      <w:r>
        <w:t xml:space="preserve">   Lynx    </w:t>
      </w:r>
      <w:r>
        <w:t xml:space="preserve">   Mei    </w:t>
      </w:r>
      <w:r>
        <w:t xml:space="preserve">   monde    </w:t>
      </w:r>
      <w:r>
        <w:t xml:space="preserve">   méme    </w:t>
      </w:r>
      <w:r>
        <w:t xml:space="preserve">   Méme mort    </w:t>
      </w:r>
      <w:r>
        <w:t xml:space="preserve">   Omega    </w:t>
      </w:r>
      <w:r>
        <w:t xml:space="preserve">   ordinateur    </w:t>
      </w:r>
      <w:r>
        <w:t xml:space="preserve">   Orisa    </w:t>
      </w:r>
      <w:r>
        <w:t xml:space="preserve">   populaire    </w:t>
      </w:r>
      <w:r>
        <w:t xml:space="preserve">   Reaper    </w:t>
      </w:r>
      <w:r>
        <w:t xml:space="preserve">   requin Bébe    </w:t>
      </w:r>
      <w:r>
        <w:t xml:space="preserve">   s'amuser    </w:t>
      </w:r>
      <w:r>
        <w:t xml:space="preserve">   stratégie    </w:t>
      </w:r>
      <w:r>
        <w:t xml:space="preserve">   triste    </w:t>
      </w:r>
      <w:r>
        <w:t xml:space="preserve">   utile    </w:t>
      </w:r>
      <w:r>
        <w:t xml:space="preserve">   Zenyatta    </w:t>
      </w:r>
      <w:r>
        <w:t xml:space="preserve">   électronique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mémes et les jeux vidéos</dc:title>
  <dcterms:created xsi:type="dcterms:W3CDTF">2021-10-11T10:58:49Z</dcterms:created>
  <dcterms:modified xsi:type="dcterms:W3CDTF">2021-10-11T10:58:49Z</dcterms:modified>
</cp:coreProperties>
</file>