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mois de l'année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january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décembre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november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Août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september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septembre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february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janvier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December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octobre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fevrier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october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novembre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August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avril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juillet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april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July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mois de l'année</dc:title>
  <dcterms:created xsi:type="dcterms:W3CDTF">2021-10-11T10:59:31Z</dcterms:created>
  <dcterms:modified xsi:type="dcterms:W3CDTF">2021-10-11T10:59:31Z</dcterms:modified>
</cp:coreProperties>
</file>