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 de l'année</w:t>
      </w:r>
    </w:p>
    <w:p>
      <w:pPr>
        <w:pStyle w:val="Questions"/>
      </w:pPr>
      <w:r>
        <w:t xml:space="preserve">1. mars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bréemcde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toaû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jvaeirn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oeenvmrb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itjlule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ilrav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tbreoco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ervrief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uijn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btrpeeesm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 de l'année</dc:title>
  <dcterms:created xsi:type="dcterms:W3CDTF">2021-10-11T10:59:33Z</dcterms:created>
  <dcterms:modified xsi:type="dcterms:W3CDTF">2021-10-11T10:59:33Z</dcterms:modified>
</cp:coreProperties>
</file>