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 DOCUMENTAIRE    </w:t>
      </w:r>
      <w:r>
        <w:t xml:space="preserve">   UN MENSUEL    </w:t>
      </w:r>
      <w:r>
        <w:t xml:space="preserve">   UN JOURNAL    </w:t>
      </w:r>
      <w:r>
        <w:t xml:space="preserve">   LES FAITS DIVERS    </w:t>
      </w:r>
      <w:r>
        <w:t xml:space="preserve">   LA COUVERTURE    </w:t>
      </w:r>
      <w:r>
        <w:t xml:space="preserve">   LES SOUS TITRES    </w:t>
      </w:r>
      <w:r>
        <w:t xml:space="preserve">   UN FEUILLETON    </w:t>
      </w:r>
      <w:r>
        <w:t xml:space="preserve">   LES EFFETS SPECIAUX    </w:t>
      </w:r>
      <w:r>
        <w:t xml:space="preserve">   UN SITE WEB    </w:t>
      </w:r>
      <w:r>
        <w:t xml:space="preserve">   UN EVENEMENT    </w:t>
      </w:r>
      <w:r>
        <w:t xml:space="preserve">   UN REALISATEUR    </w:t>
      </w:r>
      <w:r>
        <w:t xml:space="preserve">   UN REPORTAGE    </w:t>
      </w:r>
      <w:r>
        <w:t xml:space="preserve">   retransmettre    </w:t>
      </w:r>
      <w:r>
        <w:t xml:space="preserve">   une journaliste    </w:t>
      </w:r>
      <w:r>
        <w:t xml:space="preserve">   un auditeur    </w:t>
      </w:r>
      <w:r>
        <w:t xml:space="preserve">   EN DIRECT    </w:t>
      </w:r>
      <w:r>
        <w:t xml:space="preserve">   UN ANIMATEUR DE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croisés</dc:title>
  <dcterms:created xsi:type="dcterms:W3CDTF">2021-10-11T10:58:45Z</dcterms:created>
  <dcterms:modified xsi:type="dcterms:W3CDTF">2021-10-11T10:58:45Z</dcterms:modified>
</cp:coreProperties>
</file>