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de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parfois    </w:t>
      </w:r>
      <w:r>
        <w:t xml:space="preserve">   plusieurs    </w:t>
      </w:r>
      <w:r>
        <w:t xml:space="preserve">   au debut    </w:t>
      </w:r>
      <w:r>
        <w:t xml:space="preserve">   alors    </w:t>
      </w:r>
      <w:r>
        <w:t xml:space="preserve">   soudainement    </w:t>
      </w:r>
      <w:r>
        <w:t xml:space="preserve">   quand    </w:t>
      </w:r>
      <w:r>
        <w:t xml:space="preserve">   donc    </w:t>
      </w:r>
      <w:r>
        <w:t xml:space="preserve">   finalement    </w:t>
      </w:r>
      <w:r>
        <w:t xml:space="preserve">   depuis    </w:t>
      </w:r>
      <w:r>
        <w:t xml:space="preserve">   apres    </w:t>
      </w:r>
      <w:r>
        <w:t xml:space="preserve">   premierement    </w:t>
      </w:r>
      <w:r>
        <w:t xml:space="preserve">   deuxiemement    </w:t>
      </w:r>
      <w:r>
        <w:t xml:space="preserve">   enfin    </w:t>
      </w:r>
      <w:r>
        <w:t xml:space="preserve">   seulement    </w:t>
      </w:r>
      <w:r>
        <w:t xml:space="preserve">   pendant    </w:t>
      </w:r>
      <w:r>
        <w:t xml:space="preserve">   conclusion    </w:t>
      </w:r>
      <w:r>
        <w:t xml:space="preserve">   de plus    </w:t>
      </w:r>
      <w:r>
        <w:t xml:space="preserve">   ensuite    </w:t>
      </w:r>
      <w:r>
        <w:t xml:space="preserve">   aussi    </w:t>
      </w:r>
      <w:r>
        <w:t xml:space="preserve">   cependant    </w:t>
      </w:r>
      <w:r>
        <w:t xml:space="preserve">   introduction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connections</dc:title>
  <dcterms:created xsi:type="dcterms:W3CDTF">2021-10-11T10:59:08Z</dcterms:created>
  <dcterms:modified xsi:type="dcterms:W3CDTF">2021-10-11T10:59:08Z</dcterms:modified>
</cp:coreProperties>
</file>