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acteur    </w:t>
      </w:r>
      <w:r>
        <w:t xml:space="preserve">   actrice    </w:t>
      </w:r>
      <w:r>
        <w:t xml:space="preserve">   chanteur    </w:t>
      </w:r>
      <w:r>
        <w:t xml:space="preserve">   chanteuse    </w:t>
      </w:r>
      <w:r>
        <w:t xml:space="preserve">   cool    </w:t>
      </w:r>
      <w:r>
        <w:t xml:space="preserve">   directrice de magasin    </w:t>
      </w:r>
      <w:r>
        <w:t xml:space="preserve">   ennuyeux    </w:t>
      </w:r>
      <w:r>
        <w:t xml:space="preserve">   fatiguant    </w:t>
      </w:r>
      <w:r>
        <w:t xml:space="preserve">   guide touristique    </w:t>
      </w:r>
      <w:r>
        <w:t xml:space="preserve">   génial    </w:t>
      </w:r>
      <w:r>
        <w:t xml:space="preserve">   ingénieur    </w:t>
      </w:r>
      <w:r>
        <w:t xml:space="preserve">   ingénieure    </w:t>
      </w:r>
      <w:r>
        <w:t xml:space="preserve">   interessant    </w:t>
      </w:r>
      <w:r>
        <w:t xml:space="preserve">   nul    </w:t>
      </w:r>
      <w:r>
        <w:t xml:space="preserve">   pilote    </w:t>
      </w:r>
      <w:r>
        <w:t xml:space="preserve">   professeur    </w:t>
      </w:r>
      <w:r>
        <w:t xml:space="preserve">   stimulant    </w:t>
      </w:r>
      <w:r>
        <w:t xml:space="preserve">   vétérinaire    </w:t>
      </w:r>
      <w:r>
        <w:t xml:space="preserve">   webdesigner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</dc:title>
  <dcterms:created xsi:type="dcterms:W3CDTF">2021-10-11T10:58:28Z</dcterms:created>
  <dcterms:modified xsi:type="dcterms:W3CDTF">2021-10-11T10:58:28Z</dcterms:modified>
</cp:coreProperties>
</file>