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 1 - 100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douze    </w:t>
      </w:r>
      <w:r>
        <w:t xml:space="preserve">   quatre-vingt-quatorze    </w:t>
      </w:r>
      <w:r>
        <w:t xml:space="preserve">   soixante-sept    </w:t>
      </w:r>
      <w:r>
        <w:t xml:space="preserve">   trente et un    </w:t>
      </w:r>
      <w:r>
        <w:t xml:space="preserve">   quarante-six    </w:t>
      </w:r>
      <w:r>
        <w:t xml:space="preserve">   cent    </w:t>
      </w:r>
      <w:r>
        <w:t xml:space="preserve">   quatre-vingt-dix    </w:t>
      </w:r>
      <w:r>
        <w:t xml:space="preserve">   quatre-vingts    </w:t>
      </w:r>
      <w:r>
        <w:t xml:space="preserve">   soixante-dix    </w:t>
      </w:r>
      <w:r>
        <w:t xml:space="preserve">   soizante    </w:t>
      </w:r>
      <w:r>
        <w:t xml:space="preserve">   cinquante    </w:t>
      </w:r>
      <w:r>
        <w:t xml:space="preserve">   quarante    </w:t>
      </w:r>
      <w:r>
        <w:t xml:space="preserve">   dix    </w:t>
      </w:r>
      <w:r>
        <w:t xml:space="preserve">   trente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1 - 100</dc:title>
  <dcterms:created xsi:type="dcterms:W3CDTF">2021-10-11T10:59:08Z</dcterms:created>
  <dcterms:modified xsi:type="dcterms:W3CDTF">2021-10-11T10:59:08Z</dcterms:modified>
</cp:coreProperties>
</file>