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numéros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vingt-deux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soixante-trois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quinze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cinquante-sept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trente-cinq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quatre-vingt-dix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soixante-seize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quatre-vingt-quinze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soixante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soixante-dix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quatre-vingt-quatre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quarante-huit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quatre-vingt-onze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quatre-vingts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numéros</dc:title>
  <dcterms:created xsi:type="dcterms:W3CDTF">2021-10-11T10:59:26Z</dcterms:created>
  <dcterms:modified xsi:type="dcterms:W3CDTF">2021-10-11T10:59:26Z</dcterms:modified>
</cp:coreProperties>
</file>