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objets de la classe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une trousse    </w:t>
      </w:r>
      <w:r>
        <w:t xml:space="preserve">   des ciseaux    </w:t>
      </w:r>
      <w:r>
        <w:t xml:space="preserve">   un dictionnaire    </w:t>
      </w:r>
      <w:r>
        <w:t xml:space="preserve">   un tableau blanc    </w:t>
      </w:r>
      <w:r>
        <w:t xml:space="preserve">   un sac    </w:t>
      </w:r>
      <w:r>
        <w:t xml:space="preserve">   un crayon    </w:t>
      </w:r>
      <w:r>
        <w:t xml:space="preserve">   un pupitre    </w:t>
      </w:r>
      <w:r>
        <w:t xml:space="preserve">   un feutre    </w:t>
      </w:r>
      <w:r>
        <w:t xml:space="preserve">   une horloge    </w:t>
      </w:r>
      <w:r>
        <w:t xml:space="preserve">   un stylo    </w:t>
      </w:r>
      <w:r>
        <w:t xml:space="preserve">   un cahier    </w:t>
      </w:r>
      <w:r>
        <w:t xml:space="preserve">   un ordinateur    </w:t>
      </w:r>
      <w:r>
        <w:t xml:space="preserve">   une chaise    </w:t>
      </w:r>
      <w:r>
        <w:t xml:space="preserve">   une règle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de la classe </dc:title>
  <dcterms:created xsi:type="dcterms:W3CDTF">2021-10-19T03:28:27Z</dcterms:created>
  <dcterms:modified xsi:type="dcterms:W3CDTF">2021-10-19T03:28:27Z</dcterms:modified>
</cp:coreProperties>
</file>