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oiseaux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aigle    </w:t>
      </w:r>
      <w:r>
        <w:t xml:space="preserve">   alouette    </w:t>
      </w:r>
      <w:r>
        <w:t xml:space="preserve">   ara    </w:t>
      </w:r>
      <w:r>
        <w:t xml:space="preserve">   autruche    </w:t>
      </w:r>
      <w:r>
        <w:t xml:space="preserve">   becasse    </w:t>
      </w:r>
      <w:r>
        <w:t xml:space="preserve">   bergeronnette    </w:t>
      </w:r>
      <w:r>
        <w:t xml:space="preserve">   buse    </w:t>
      </w:r>
      <w:r>
        <w:t xml:space="preserve">   cacatoes    </w:t>
      </w:r>
      <w:r>
        <w:t xml:space="preserve">   caille    </w:t>
      </w:r>
      <w:r>
        <w:t xml:space="preserve">   canari    </w:t>
      </w:r>
      <w:r>
        <w:t xml:space="preserve">   chouette    </w:t>
      </w:r>
      <w:r>
        <w:t xml:space="preserve">   cigogne    </w:t>
      </w:r>
      <w:r>
        <w:t xml:space="preserve">   colombe    </w:t>
      </w:r>
      <w:r>
        <w:t xml:space="preserve">   corneille    </w:t>
      </w:r>
      <w:r>
        <w:t xml:space="preserve">   goeland    </w:t>
      </w:r>
      <w:r>
        <w:t xml:space="preserve">   ibis    </w:t>
      </w:r>
      <w:r>
        <w:t xml:space="preserve">   macareux    </w:t>
      </w:r>
      <w:r>
        <w:t xml:space="preserve">   martinet    </w:t>
      </w:r>
      <w:r>
        <w:t xml:space="preserve">   merle    </w:t>
      </w:r>
      <w:r>
        <w:t xml:space="preserve">   mouette    </w:t>
      </w:r>
      <w:r>
        <w:t xml:space="preserve">   oie    </w:t>
      </w:r>
      <w:r>
        <w:t xml:space="preserve">   pelican    </w:t>
      </w:r>
      <w:r>
        <w:t xml:space="preserve">   pic    </w:t>
      </w:r>
      <w:r>
        <w:t xml:space="preserve">   pie    </w:t>
      </w:r>
      <w:r>
        <w:t xml:space="preserve">   pigeon    </w:t>
      </w:r>
      <w:r>
        <w:t xml:space="preserve">   rossignol    </w:t>
      </w:r>
      <w:r>
        <w:t xml:space="preserve">   toucan    </w:t>
      </w:r>
      <w:r>
        <w:t xml:space="preserve">   tourterelle    </w:t>
      </w:r>
      <w:r>
        <w:t xml:space="preserve">   vautour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oiseaux</dc:title>
  <dcterms:created xsi:type="dcterms:W3CDTF">2021-10-11T10:58:21Z</dcterms:created>
  <dcterms:modified xsi:type="dcterms:W3CDTF">2021-10-11T10:58:21Z</dcterms:modified>
</cp:coreProperties>
</file>