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oiseaux</w:t>
      </w:r>
    </w:p>
    <w:p>
      <w:pPr>
        <w:pStyle w:val="Questions"/>
      </w:pPr>
      <w:r>
        <w:t xml:space="preserve">1. OPNA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OEEUMT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CNDAAR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GLAEI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WKII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GLDOANÉ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PEINALC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IGONPE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HBUOI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UEOQEPR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ELERM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oiseaux</dc:title>
  <dcterms:created xsi:type="dcterms:W3CDTF">2021-10-11T10:58:23Z</dcterms:created>
  <dcterms:modified xsi:type="dcterms:W3CDTF">2021-10-11T10:58:23Z</dcterms:modified>
</cp:coreProperties>
</file>