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genou    </w:t>
      </w:r>
      <w:r>
        <w:t xml:space="preserve">   cou    </w:t>
      </w:r>
      <w:r>
        <w:t xml:space="preserve">   doigts    </w:t>
      </w:r>
      <w:r>
        <w:t xml:space="preserve">   derriere    </w:t>
      </w:r>
      <w:r>
        <w:t xml:space="preserve">   gorge    </w:t>
      </w:r>
      <w:r>
        <w:t xml:space="preserve">   oreille    </w:t>
      </w:r>
      <w:r>
        <w:t xml:space="preserve">   nez    </w:t>
      </w:r>
      <w:r>
        <w:t xml:space="preserve">   oeil    </w:t>
      </w:r>
      <w:r>
        <w:t xml:space="preserve">   bouche    </w:t>
      </w:r>
      <w:r>
        <w:t xml:space="preserve">   epaule    </w:t>
      </w:r>
      <w:r>
        <w:t xml:space="preserve">   pied    </w:t>
      </w:r>
      <w:r>
        <w:t xml:space="preserve">   tete    </w:t>
      </w:r>
      <w:r>
        <w:t xml:space="preserve">   bras    </w:t>
      </w:r>
      <w:r>
        <w:t xml:space="preserve">   dos    </w:t>
      </w:r>
      <w:r>
        <w:t xml:space="preserve">   ventre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2021-10-11T10:58:29Z</dcterms:created>
  <dcterms:modified xsi:type="dcterms:W3CDTF">2021-10-11T10:58:29Z</dcterms:modified>
</cp:coreProperties>
</file>