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pays</w:t>
      </w:r>
    </w:p>
    <w:p>
      <w:pPr>
        <w:pStyle w:val="Questions"/>
      </w:pPr>
      <w:r>
        <w:t xml:space="preserve">1. NESGEPA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EERELANTRG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AGLNAMEEL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ILIAET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GTLAROPU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OEOPNLG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CEGÈR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ÈGNROEV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RAAKEDNM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AIREUCHT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</dc:title>
  <dcterms:created xsi:type="dcterms:W3CDTF">2021-10-11T11:00:02Z</dcterms:created>
  <dcterms:modified xsi:type="dcterms:W3CDTF">2021-10-11T11:00:02Z</dcterms:modified>
</cp:coreProperties>
</file>