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personnes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une chanteuse    </w:t>
      </w:r>
      <w:r>
        <w:t xml:space="preserve">   un chanteur    </w:t>
      </w:r>
      <w:r>
        <w:t xml:space="preserve">   une actrice    </w:t>
      </w:r>
      <w:r>
        <w:t xml:space="preserve">   un acteur    </w:t>
      </w:r>
      <w:r>
        <w:t xml:space="preserve">   une directrice    </w:t>
      </w:r>
      <w:r>
        <w:t xml:space="preserve">   un directeur    </w:t>
      </w:r>
      <w:r>
        <w:t xml:space="preserve">   une femme    </w:t>
      </w:r>
      <w:r>
        <w:t xml:space="preserve">   un homme    </w:t>
      </w:r>
      <w:r>
        <w:t xml:space="preserve">   une fille    </w:t>
      </w:r>
      <w:r>
        <w:t xml:space="preserve">   un garçon    </w:t>
      </w:r>
      <w:r>
        <w:t xml:space="preserve">   un professeur    </w:t>
      </w:r>
      <w:r>
        <w:t xml:space="preserve">   une étudiante    </w:t>
      </w:r>
      <w:r>
        <w:t xml:space="preserve">   un étudiant    </w:t>
      </w:r>
      <w:r>
        <w:t xml:space="preserve">   une élève    </w:t>
      </w:r>
      <w:r>
        <w:t xml:space="preserve">   un élève    </w:t>
      </w:r>
      <w:r>
        <w:t xml:space="preserve">   une camarade de classe    </w:t>
      </w:r>
      <w:r>
        <w:t xml:space="preserve">   un camarade de classe    </w:t>
      </w:r>
      <w:r>
        <w:t xml:space="preserve">   une petite amie    </w:t>
      </w:r>
      <w:r>
        <w:t xml:space="preserve">   un petit ami    </w:t>
      </w:r>
      <w:r>
        <w:t xml:space="preserve">   une copaine    </w:t>
      </w:r>
      <w:r>
        <w:t xml:space="preserve">   un copain    </w:t>
      </w:r>
      <w:r>
        <w:t xml:space="preserve">   Une amie    </w:t>
      </w:r>
      <w:r>
        <w:t xml:space="preserve">   un 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personnes</dc:title>
  <dcterms:created xsi:type="dcterms:W3CDTF">2021-10-11T10:59:40Z</dcterms:created>
  <dcterms:modified xsi:type="dcterms:W3CDTF">2021-10-11T10:59:40Z</dcterms:modified>
</cp:coreProperties>
</file>