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planetes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haumea    </w:t>
      </w:r>
      <w:r>
        <w:t xml:space="preserve">   makemake    </w:t>
      </w:r>
      <w:r>
        <w:t xml:space="preserve">   eris    </w:t>
      </w:r>
      <w:r>
        <w:t xml:space="preserve">   pluton    </w:t>
      </w:r>
      <w:r>
        <w:t xml:space="preserve">   uranus    </w:t>
      </w:r>
      <w:r>
        <w:t xml:space="preserve">   saturne    </w:t>
      </w:r>
      <w:r>
        <w:t xml:space="preserve">   jupiter    </w:t>
      </w:r>
      <w:r>
        <w:t xml:space="preserve">   mars    </w:t>
      </w:r>
      <w:r>
        <w:t xml:space="preserve">   terre    </w:t>
      </w:r>
      <w:r>
        <w:t xml:space="preserve">   venus    </w:t>
      </w:r>
      <w:r>
        <w:t xml:space="preserve">   mercure    </w:t>
      </w:r>
      <w:r>
        <w:t xml:space="preserve">   SOLEIL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planetes</dc:title>
  <dcterms:created xsi:type="dcterms:W3CDTF">2021-10-11T10:59:09Z</dcterms:created>
  <dcterms:modified xsi:type="dcterms:W3CDTF">2021-10-11T10:59:09Z</dcterms:modified>
</cp:coreProperties>
</file>