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princes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ON EST LES PRINCES DE LA VILLE    </w:t>
      </w:r>
      <w:r>
        <w:t xml:space="preserve">   NEKFEU    </w:t>
      </w:r>
      <w:r>
        <w:t xml:space="preserve">   MALLAURY    </w:t>
      </w:r>
      <w:r>
        <w:t xml:space="preserve">   MAFIA ZEUTREI    </w:t>
      </w:r>
      <w:r>
        <w:t xml:space="preserve">   LE BLANCO    </w:t>
      </w:r>
      <w:r>
        <w:t xml:space="preserve">   LA MUSIQUE EST SOMBRE    </w:t>
      </w:r>
      <w:r>
        <w:t xml:space="preserve">   JOK'AIR    </w:t>
      </w:r>
      <w:r>
        <w:t xml:space="preserve">   HACHEP    </w:t>
      </w:r>
      <w:r>
        <w:t xml:space="preserve">   GIGANTESQUE    </w:t>
      </w:r>
      <w:r>
        <w:t xml:space="preserve">   DEHMO    </w:t>
      </w:r>
      <w:r>
        <w:t xml:space="preserve">   MZ    </w:t>
      </w:r>
      <w:r>
        <w:t xml:space="preserve">   le prince de la 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princes</dc:title>
  <dcterms:created xsi:type="dcterms:W3CDTF">2021-10-11T10:59:01Z</dcterms:created>
  <dcterms:modified xsi:type="dcterms:W3CDTF">2021-10-11T10:59:01Z</dcterms:modified>
</cp:coreProperties>
</file>