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relations sociales - pour vivre en harmonie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sorry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thank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forgive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spouse (fém)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get along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only child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admit/confess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confide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bother/inconvenience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upset/hurt/offend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relations sociales - pour vivre en harmonie</dc:title>
  <dcterms:created xsi:type="dcterms:W3CDTF">2021-10-11T10:59:06Z</dcterms:created>
  <dcterms:modified xsi:type="dcterms:W3CDTF">2021-10-11T10:59:06Z</dcterms:modified>
</cp:coreProperties>
</file>