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quel temps fait-il?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september    </w:t>
      </w:r>
      <w:r>
        <w:t xml:space="preserve">   mai    </w:t>
      </w:r>
      <w:r>
        <w:t xml:space="preserve">   avril     </w:t>
      </w:r>
      <w:r>
        <w:t xml:space="preserve">   mars    </w:t>
      </w:r>
      <w:r>
        <w:t xml:space="preserve">   fevrier    </w:t>
      </w:r>
      <w:r>
        <w:t xml:space="preserve">   janvier     </w:t>
      </w:r>
      <w:r>
        <w:t xml:space="preserve">   le printemps    </w:t>
      </w:r>
      <w:r>
        <w:t xml:space="preserve">   l'automne    </w:t>
      </w:r>
      <w:r>
        <w:t xml:space="preserve">   hiver    </w:t>
      </w:r>
      <w:r>
        <w:t xml:space="preserve">   l' été    </w:t>
      </w:r>
      <w:r>
        <w:t xml:space="preserve">   le vent    </w:t>
      </w:r>
      <w:r>
        <w:t xml:space="preserve">   le soleil    </w:t>
      </w:r>
      <w:r>
        <w:t xml:space="preserve">   la neige    </w:t>
      </w:r>
      <w:r>
        <w:t xml:space="preserve">   la pluie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saisons</dc:title>
  <dcterms:created xsi:type="dcterms:W3CDTF">2021-10-11T10:58:22Z</dcterms:created>
  <dcterms:modified xsi:type="dcterms:W3CDTF">2021-10-11T10:58:22Z</dcterms:modified>
</cp:coreProperties>
</file>