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course automobile    </w:t>
      </w:r>
      <w:r>
        <w:t xml:space="preserve">   la musculation    </w:t>
      </w:r>
      <w:r>
        <w:t xml:space="preserve">   l'escrime    </w:t>
      </w:r>
      <w:r>
        <w:t xml:space="preserve">   le tir a l'arc    </w:t>
      </w:r>
      <w:r>
        <w:t xml:space="preserve">   la lutte    </w:t>
      </w:r>
      <w:r>
        <w:t xml:space="preserve">   la peche    </w:t>
      </w:r>
      <w:r>
        <w:t xml:space="preserve">   la chasse    </w:t>
      </w:r>
      <w:r>
        <w:t xml:space="preserve">   le canotage    </w:t>
      </w:r>
      <w:r>
        <w:t xml:space="preserve">   l'aviron    </w:t>
      </w:r>
      <w:r>
        <w:t xml:space="preserve">   l'alpiniste    </w:t>
      </w:r>
      <w:r>
        <w:t xml:space="preserve">   le ski nautique    </w:t>
      </w:r>
      <w:r>
        <w:t xml:space="preserve">   le ski de fond    </w:t>
      </w:r>
      <w:r>
        <w:t xml:space="preserve">   le ski de piste    </w:t>
      </w:r>
      <w:r>
        <w:t xml:space="preserve">   le patinage    </w:t>
      </w:r>
      <w:r>
        <w:t xml:space="preserve">   le roller    </w:t>
      </w:r>
      <w:r>
        <w:t xml:space="preserve">   la course de chevaux    </w:t>
      </w:r>
      <w:r>
        <w:t xml:space="preserve">   la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2021-10-11T11:00:00Z</dcterms:created>
  <dcterms:modified xsi:type="dcterms:W3CDTF">2021-10-11T11:00:00Z</dcterms:modified>
</cp:coreProperties>
</file>