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accrobranche    </w:t>
      </w:r>
      <w:r>
        <w:t xml:space="preserve">   aerobic    </w:t>
      </w:r>
      <w:r>
        <w:t xml:space="preserve">   alpinisme    </w:t>
      </w:r>
      <w:r>
        <w:t xml:space="preserve">   boomerang    </w:t>
      </w:r>
      <w:r>
        <w:t xml:space="preserve">   canoe    </w:t>
      </w:r>
      <w:r>
        <w:t xml:space="preserve">   capoeira    </w:t>
      </w:r>
      <w:r>
        <w:t xml:space="preserve">   cirque    </w:t>
      </w:r>
      <w:r>
        <w:t xml:space="preserve">   combat    </w:t>
      </w:r>
      <w:r>
        <w:t xml:space="preserve">   course    </w:t>
      </w:r>
      <w:r>
        <w:t xml:space="preserve">   danse    </w:t>
      </w:r>
      <w:r>
        <w:t xml:space="preserve">   equitation    </w:t>
      </w:r>
      <w:r>
        <w:t xml:space="preserve">   escalade    </w:t>
      </w:r>
      <w:r>
        <w:t xml:space="preserve">   escrime    </w:t>
      </w:r>
      <w:r>
        <w:t xml:space="preserve">   fitness    </w:t>
      </w:r>
      <w:r>
        <w:t xml:space="preserve">   flechettes    </w:t>
      </w:r>
      <w:r>
        <w:t xml:space="preserve">   football    </w:t>
      </w:r>
      <w:r>
        <w:t xml:space="preserve">   footing    </w:t>
      </w:r>
      <w:r>
        <w:t xml:space="preserve">   golf    </w:t>
      </w:r>
      <w:r>
        <w:t xml:space="preserve">   gymnastique    </w:t>
      </w:r>
      <w:r>
        <w:t xml:space="preserve">   handball    </w:t>
      </w:r>
      <w:r>
        <w:t xml:space="preserve">   hockey    </w:t>
      </w:r>
      <w:r>
        <w:t xml:space="preserve">   javelot    </w:t>
      </w:r>
      <w:r>
        <w:t xml:space="preserve">   judo    </w:t>
      </w:r>
      <w:r>
        <w:t xml:space="preserve">   karate    </w:t>
      </w:r>
      <w:r>
        <w:t xml:space="preserve">   kitesurf    </w:t>
      </w:r>
      <w:r>
        <w:t xml:space="preserve">   lutte    </w:t>
      </w:r>
      <w:r>
        <w:t xml:space="preserve">   marche    </w:t>
      </w:r>
      <w:r>
        <w:t xml:space="preserve">   musculation    </w:t>
      </w:r>
      <w:r>
        <w:t xml:space="preserve">   natation    </w:t>
      </w:r>
      <w:r>
        <w:t xml:space="preserve">   patinage    </w:t>
      </w:r>
      <w:r>
        <w:t xml:space="preserve">   pentathlon    </w:t>
      </w:r>
      <w:r>
        <w:t xml:space="preserve">   petanque    </w:t>
      </w:r>
      <w:r>
        <w:t xml:space="preserve">   plongeon    </w:t>
      </w:r>
      <w:r>
        <w:t xml:space="preserve">   rugby    </w:t>
      </w:r>
      <w:r>
        <w:t xml:space="preserve">   skateboard    </w:t>
      </w:r>
      <w:r>
        <w:t xml:space="preserve">   snowboard    </w:t>
      </w:r>
      <w:r>
        <w:t xml:space="preserve">   tennis    </w:t>
      </w:r>
      <w:r>
        <w:t xml:space="preserve">   trampoline    </w:t>
      </w:r>
      <w:r>
        <w:t xml:space="preserve">   voile    </w:t>
      </w:r>
      <w:r>
        <w:t xml:space="preserve">   volleyball    </w:t>
      </w:r>
      <w:r>
        <w:t xml:space="preserve">   voltige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2021-10-11T10:58:40Z</dcterms:created>
  <dcterms:modified xsi:type="dcterms:W3CDTF">2021-10-11T10:58:40Z</dcterms:modified>
</cp:coreProperties>
</file>