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tâches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rag/ cloth/ dust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disarray/ untidy/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picked up/tided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walk the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the dog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straighten up/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home repairs or improvements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tâches domestiques</dc:title>
  <dcterms:created xsi:type="dcterms:W3CDTF">2021-10-11T10:59:27Z</dcterms:created>
  <dcterms:modified xsi:type="dcterms:W3CDTF">2021-10-11T10:59:27Z</dcterms:modified>
</cp:coreProperties>
</file>