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tâches ménagères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débarrasser la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clear the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faire le repassage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do the cooking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donner à manger au chien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set the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faire le lit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do the washing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laver la voiture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do the shopping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faire les courses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make the 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faire la cuisine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hoover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mettre le couvert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do the ironing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passer l'aspirateur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feed the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faire la lessive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wash the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tâches ménagères</dc:title>
  <dcterms:created xsi:type="dcterms:W3CDTF">2021-10-11T10:59:54Z</dcterms:created>
  <dcterms:modified xsi:type="dcterms:W3CDTF">2021-10-11T10:59:54Z</dcterms:modified>
</cp:coreProperties>
</file>