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temps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 y a brouillard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its cold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 pleut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storm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 y a du soleil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its cloudy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tonnerre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its foggy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l'orage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 fait nuageux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thunder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 fait froid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its raining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 fait chaud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its sunny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glace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rainbow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arc enciel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it is warm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temps</dc:title>
  <dcterms:created xsi:type="dcterms:W3CDTF">2021-10-11T10:59:32Z</dcterms:created>
  <dcterms:modified xsi:type="dcterms:W3CDTF">2021-10-11T10:59:32Z</dcterms:modified>
</cp:coreProperties>
</file>