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travaux domestic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propre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to water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to empty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 travail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to take care of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les travaux domestiques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to clean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faire le menage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to take out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nettoyer le lavabo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to clean up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ranger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to iron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nettoyer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to wipe, dry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passer l'aspirateur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clean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nettoyer les vitres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to prune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vider la corbeille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wastepaper basket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vider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to mow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debarrasser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windows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debarrasser la table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to wash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couper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sink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laver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to vacuum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eplucher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work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essuyer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to feed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balayer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to clear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sortir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dirty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repasser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clear the table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arroser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to peel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tailler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to put away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tondre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to cut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s'occuper de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to sweep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donner a manger 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household chores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travaux domestic </dc:title>
  <dcterms:created xsi:type="dcterms:W3CDTF">2021-10-11T10:59:41Z</dcterms:created>
  <dcterms:modified xsi:type="dcterms:W3CDTF">2021-10-11T10:59:41Z</dcterms:modified>
</cp:coreProperties>
</file>