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triplettes de belleville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belleville est un melange de new york, paris et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qu'est que champion participe dans?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est le nom de la cycaliste qui est kidnappe?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bruno peut sentir champion parce que il y a un ____ dans le 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 jappe a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couleur utilise pour expresioner les emotions heureux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combien des garcons sont kidnappe de la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madame souza achete un quoi pour trace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quelle est le nom de la grande mere de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quand bruno est petit un train de jouet sont alle sur son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quelle est le nom de la 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qu'est ce que madame souza achete pour champion?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quelle est les noms des filles qui fait le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personnes fumme 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directeur du film aime le musique de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champion et les deux garcons sont utilise pour un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est le nom de le chien?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triplettes ont lance quoi dans le lac pour des grenuilles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nurriture que les triplettes aiment mange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boisson d'alcool qui est un grand batiment?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triplettes de belleville</dc:title>
  <dcterms:created xsi:type="dcterms:W3CDTF">2021-10-11T10:59:47Z</dcterms:created>
  <dcterms:modified xsi:type="dcterms:W3CDTF">2021-10-11T10:59:47Z</dcterms:modified>
</cp:coreProperties>
</file>