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vacances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will finish (feminine)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vais en _______ (sur la mer)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travel/are travelling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 va par _____ (dans le ceil)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voyagerai en ______ (souterrain)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voulez-vous un ________ (ticket)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will 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 la _______ je me bronze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non-smoking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nous y allons chaque _____ (summer)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 </dc:title>
  <dcterms:created xsi:type="dcterms:W3CDTF">2021-10-11T10:58:44Z</dcterms:created>
  <dcterms:modified xsi:type="dcterms:W3CDTF">2021-10-11T10:58:44Z</dcterms:modified>
</cp:coreProperties>
</file>