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ecouter    </w:t>
      </w:r>
      <w:r>
        <w:t xml:space="preserve">   ranger    </w:t>
      </w:r>
      <w:r>
        <w:t xml:space="preserve">   glisser    </w:t>
      </w:r>
      <w:r>
        <w:t xml:space="preserve">   faire    </w:t>
      </w:r>
      <w:r>
        <w:t xml:space="preserve">   patiner    </w:t>
      </w:r>
      <w:r>
        <w:t xml:space="preserve">   frapper    </w:t>
      </w:r>
      <w:r>
        <w:t xml:space="preserve">   jouer    </w:t>
      </w:r>
      <w:r>
        <w:t xml:space="preserve">   travailler    </w:t>
      </w:r>
      <w:r>
        <w:t xml:space="preserve">   laver    </w:t>
      </w:r>
      <w:r>
        <w:t xml:space="preserve">   manger    </w:t>
      </w:r>
      <w:r>
        <w:t xml:space="preserve">   boire    </w:t>
      </w:r>
      <w:r>
        <w:t xml:space="preserve">   dessiner    </w:t>
      </w:r>
      <w:r>
        <w:t xml:space="preserve">   ecrire    </w:t>
      </w:r>
      <w:r>
        <w:t xml:space="preserve">   sauter    </w:t>
      </w:r>
      <w:r>
        <w:t xml:space="preserve">   crier    </w:t>
      </w:r>
      <w:r>
        <w:t xml:space="preserve">   dancer    </w:t>
      </w:r>
      <w:r>
        <w:t xml:space="preserve">   courir    </w:t>
      </w:r>
      <w:r>
        <w:t xml:space="preserve">   chanter    </w:t>
      </w:r>
      <w:r>
        <w:t xml:space="preserve">   tomber    </w:t>
      </w:r>
      <w:r>
        <w:t xml:space="preserve">   marcher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</dc:title>
  <dcterms:created xsi:type="dcterms:W3CDTF">2022-01-28T03:47:17Z</dcterms:created>
  <dcterms:modified xsi:type="dcterms:W3CDTF">2022-01-28T03:47:17Z</dcterms:modified>
</cp:coreProperties>
</file>