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747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near, 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handle,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surpass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hand out,give out,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seek, search, try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unwrap, to unpack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will, unlimited, as much as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lack something, to have little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"fiddle" with, to doctor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fasten, attach, fix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747</dc:title>
  <dcterms:created xsi:type="dcterms:W3CDTF">2021-10-11T10:58:31Z</dcterms:created>
  <dcterms:modified xsi:type="dcterms:W3CDTF">2021-10-11T10:58:31Z</dcterms:modified>
</cp:coreProperties>
</file>