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pour le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j'ai fait    </w:t>
      </w:r>
      <w:r>
        <w:t xml:space="preserve">   j'ai joué    </w:t>
      </w:r>
      <w:r>
        <w:t xml:space="preserve">   je fais    </w:t>
      </w:r>
      <w:r>
        <w:t xml:space="preserve">   je joue    </w:t>
      </w:r>
      <w:r>
        <w:t xml:space="preserve">   je ne peux pas    </w:t>
      </w:r>
      <w:r>
        <w:t xml:space="preserve">   je peux    </w:t>
      </w:r>
      <w:r>
        <w:t xml:space="preserve">   ils ont    </w:t>
      </w:r>
      <w:r>
        <w:t xml:space="preserve">   vous avez    </w:t>
      </w:r>
      <w:r>
        <w:t xml:space="preserve">   nous avons    </w:t>
      </w:r>
      <w:r>
        <w:t xml:space="preserve">   elle a    </w:t>
      </w:r>
      <w:r>
        <w:t xml:space="preserve">   il a    </w:t>
      </w:r>
      <w:r>
        <w:t xml:space="preserve">   tu as    </w:t>
      </w:r>
      <w:r>
        <w:t xml:space="preserve">   j'ai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pour le sport</dc:title>
  <dcterms:created xsi:type="dcterms:W3CDTF">2021-10-11T10:59:03Z</dcterms:created>
  <dcterms:modified xsi:type="dcterms:W3CDTF">2021-10-11T10:59:03Z</dcterms:modified>
</cp:coreProperties>
</file>